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831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Магеррамова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Адалата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Магеррамов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генеральным директором </w:t>
      </w:r>
      <w:r>
        <w:rPr>
          <w:rStyle w:val="cat-OrganizationNamegrp-21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Магеррамов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Магеррамова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001134200001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208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</w:t>
      </w:r>
      <w:r>
        <w:rPr>
          <w:rFonts w:ascii="Times New Roman" w:eastAsia="Times New Roman" w:hAnsi="Times New Roman" w:cs="Times New Roman"/>
          <w:sz w:val="27"/>
          <w:szCs w:val="27"/>
        </w:rPr>
        <w:t>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Магеррамова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Магеррамова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Адалата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067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OrganizationNamegrp-21rplc-30">
    <w:name w:val="cat-OrganizationName grp-21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9EE7-60C6-4C2C-A749-6F017B51065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